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5-332-2806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31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Юрпаловой </w:t>
      </w:r>
      <w:r>
        <w:rPr>
          <w:rStyle w:val="cat-UserDefinedgrp-38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отдела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31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исполняя свои обязанности по месту регистрации юридического лица: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подп.5 п.2, п.6 ст.11 Федерального закона от </w:t>
      </w:r>
      <w:r>
        <w:rPr>
          <w:rStyle w:val="cat-Dategrp-7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24:00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по ХМАО–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окончании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гражданско-правового характера, заключенного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застрахованным лицом </w:t>
      </w:r>
      <w:r>
        <w:rPr>
          <w:rStyle w:val="cat-FIOgrp-23rplc-1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присутствовала. О дате, времени и месте рассмотрения дела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Style w:val="cat-FIOgrp-24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(в редакции, действующей на дату совершения правонарушения) наступает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подп.5 п.2 ст.11 Федерального закона от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</w:t>
      </w:r>
      <w:r>
        <w:rPr>
          <w:rFonts w:ascii="Times New Roman" w:eastAsia="Times New Roman" w:hAnsi="Times New Roman" w:cs="Times New Roman"/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3rplc-2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телекоммуникационным каналам связи в ОСФР по ХМАО-Югре страхователем </w:t>
      </w:r>
      <w:r>
        <w:rPr>
          <w:rStyle w:val="cat-OrganizationNamegrp-31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сведения по форме ЕФС-1 раздел 1 подраздел 1.1 об окончании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застрахованным лицом договора гражданско-правового характера.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 выявлении правонарушения от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представленных </w:t>
      </w:r>
      <w:r>
        <w:rPr>
          <w:rStyle w:val="cat-OrganizationNamegrp-31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окончании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гражданско-правового характера сведения по форме ЕФС-1 раздел 1 подраздел 1.1. следовало представить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следующими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от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акта о выявлении правонарушения от </w:t>
      </w:r>
      <w:r>
        <w:rPr>
          <w:rStyle w:val="cat-Dategrp-15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-копиями сведения о трудовой деятельности по форме ЕФС-1 раздел 1 подраздел 1.1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-Выпиской из ЕГРЮЛ в отношении </w:t>
      </w:r>
      <w:r>
        <w:rPr>
          <w:rStyle w:val="cat-OrganizationNamegrp-31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  <w:sz w:val="26"/>
          <w:szCs w:val="26"/>
        </w:rPr>
        <w:t>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руководителя №4 от </w:t>
      </w:r>
      <w:r>
        <w:rPr>
          <w:rStyle w:val="cat-Dategrp-16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принята на работу инженером по подготовке кадров в отдел кадров </w:t>
      </w:r>
      <w:r>
        <w:rPr>
          <w:rStyle w:val="cat-OrganizationNamegrp-31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№908 от </w:t>
      </w:r>
      <w:r>
        <w:rPr>
          <w:rStyle w:val="cat-Dategrp-17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переведена на должность ведущего специалиста по кадровому делопроизводству в отдел кадров </w:t>
      </w:r>
      <w:r>
        <w:rPr>
          <w:rStyle w:val="cat-OrganizationNamegrp-31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приказу №1518 от </w:t>
      </w:r>
      <w:r>
        <w:rPr>
          <w:rStyle w:val="cat-Dategrp-18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5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переведена на должность начальника отдела кадров </w:t>
      </w:r>
      <w:r>
        <w:rPr>
          <w:rStyle w:val="cat-OrganizationNamegrp-32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Dategrp-19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</w:t>
      </w:r>
      <w:r>
        <w:rPr>
          <w:rStyle w:val="cat-FIOgrp-26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Л, является субъектом административного правонарушения, предусмотренного ч.1 ст.15.33.2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24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назначении </w:t>
      </w:r>
      <w:r>
        <w:rPr>
          <w:rStyle w:val="cat-FIOgrp-24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т а н о в и л: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отдела кадров </w:t>
      </w:r>
      <w:r>
        <w:rPr>
          <w:rStyle w:val="cat-OrganizationNamegrp-31rplc-4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Юрпалову </w:t>
      </w:r>
      <w:r>
        <w:rPr>
          <w:rStyle w:val="cat-FIOgrp-27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правонарушения, предусмотренного ч.1 ст.15.33.2 КоАП РФ, и назначить ей наказание в виде административного штрафа в размере </w:t>
      </w:r>
      <w:r>
        <w:rPr>
          <w:rStyle w:val="cat-Sumgrp-29rplc-5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5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4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5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6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УИН 797027000000002</w:t>
      </w:r>
      <w:r>
        <w:rPr>
          <w:rFonts w:ascii="Times New Roman" w:eastAsia="Times New Roman" w:hAnsi="Times New Roman" w:cs="Times New Roman"/>
          <w:sz w:val="26"/>
          <w:szCs w:val="26"/>
        </w:rPr>
        <w:t>63736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ХМАО-Югры в течение 10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8rplc-5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8rplc-5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OrganizationNamegrp-31rplc-4">
    <w:name w:val="cat-OrganizationName grp-31 rplc-4"/>
    <w:basedOn w:val="DefaultParagraphFont"/>
  </w:style>
  <w:style w:type="character" w:customStyle="1" w:styleId="cat-UserDefinedgrp-38rplc-5">
    <w:name w:val="cat-UserDefined grp-38 rplc-5"/>
    <w:basedOn w:val="DefaultParagraphFont"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22rplc-10">
    <w:name w:val="cat-FIO grp-22 rplc-10"/>
    <w:basedOn w:val="DefaultParagraphFont"/>
  </w:style>
  <w:style w:type="character" w:customStyle="1" w:styleId="cat-OrganizationNamegrp-31rplc-11">
    <w:name w:val="cat-OrganizationName grp-3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FIOgrp-24rplc-19">
    <w:name w:val="cat-FIO grp-24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Timegrp-33rplc-24">
    <w:name w:val="cat-Time grp-33 rplc-24"/>
    <w:basedOn w:val="DefaultParagraphFont"/>
  </w:style>
  <w:style w:type="character" w:customStyle="1" w:styleId="cat-OrganizationNamegrp-31rplc-25">
    <w:name w:val="cat-OrganizationName grp-3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OrganizationNamegrp-31rplc-28">
    <w:name w:val="cat-OrganizationName grp-31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OrganizationNamegrp-31rplc-33">
    <w:name w:val="cat-OrganizationName grp-31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OrganizationNamegrp-31rplc-36">
    <w:name w:val="cat-OrganizationName grp-31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OrganizationNamegrp-31rplc-39">
    <w:name w:val="cat-OrganizationName grp-31 rplc-39"/>
    <w:basedOn w:val="DefaultParagraphFont"/>
  </w:style>
  <w:style w:type="character" w:customStyle="1" w:styleId="cat-Dategrp-18rplc-40">
    <w:name w:val="cat-Date grp-18 rplc-40"/>
    <w:basedOn w:val="DefaultParagraphFont"/>
  </w:style>
  <w:style w:type="character" w:customStyle="1" w:styleId="cat-FIOgrp-25rplc-41">
    <w:name w:val="cat-FIO grp-25 rplc-41"/>
    <w:basedOn w:val="DefaultParagraphFont"/>
  </w:style>
  <w:style w:type="character" w:customStyle="1" w:styleId="cat-OrganizationNamegrp-32rplc-42">
    <w:name w:val="cat-OrganizationName grp-32 rplc-42"/>
    <w:basedOn w:val="DefaultParagraphFont"/>
  </w:style>
  <w:style w:type="character" w:customStyle="1" w:styleId="cat-Dategrp-19rplc-43">
    <w:name w:val="cat-Date grp-19 rplc-43"/>
    <w:basedOn w:val="DefaultParagraphFont"/>
  </w:style>
  <w:style w:type="character" w:customStyle="1" w:styleId="cat-FIOgrp-26rplc-44">
    <w:name w:val="cat-FIO grp-26 rplc-44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FIOgrp-24rplc-46">
    <w:name w:val="cat-FIO grp-24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OrganizationNamegrp-31rplc-48">
    <w:name w:val="cat-OrganizationName grp-31 rplc-48"/>
    <w:basedOn w:val="DefaultParagraphFont"/>
  </w:style>
  <w:style w:type="character" w:customStyle="1" w:styleId="cat-FIOgrp-27rplc-49">
    <w:name w:val="cat-FIO grp-27 rplc-49"/>
    <w:basedOn w:val="DefaultParagraphFont"/>
  </w:style>
  <w:style w:type="character" w:customStyle="1" w:styleId="cat-Sumgrp-29rplc-50">
    <w:name w:val="cat-Sum grp-29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PhoneNumbergrp-34rplc-52">
    <w:name w:val="cat-PhoneNumber grp-34 rplc-52"/>
    <w:basedOn w:val="DefaultParagraphFont"/>
  </w:style>
  <w:style w:type="character" w:customStyle="1" w:styleId="cat-PhoneNumbergrp-35rplc-53">
    <w:name w:val="cat-PhoneNumber grp-35 rplc-53"/>
    <w:basedOn w:val="DefaultParagraphFont"/>
  </w:style>
  <w:style w:type="character" w:customStyle="1" w:styleId="cat-PhoneNumbergrp-36rplc-54">
    <w:name w:val="cat-PhoneNumber grp-36 rplc-54"/>
    <w:basedOn w:val="DefaultParagraphFont"/>
  </w:style>
  <w:style w:type="character" w:customStyle="1" w:styleId="cat-FIOgrp-28rplc-55">
    <w:name w:val="cat-FIO grp-28 rplc-55"/>
    <w:basedOn w:val="DefaultParagraphFont"/>
  </w:style>
  <w:style w:type="character" w:customStyle="1" w:styleId="cat-FIOgrp-28rplc-56">
    <w:name w:val="cat-FIO grp-2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